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1589" w14:textId="77777777" w:rsidR="006350D6" w:rsidRPr="006350D6" w:rsidRDefault="006350D6" w:rsidP="006350D6">
      <w:pPr>
        <w:jc w:val="both"/>
        <w:rPr>
          <w:rFonts w:ascii="Arial" w:hAnsi="Arial" w:cs="Arial"/>
          <w:sz w:val="24"/>
          <w:szCs w:val="24"/>
          <w:lang w:val="es-CO"/>
        </w:rPr>
      </w:pPr>
    </w:p>
    <w:p w14:paraId="48F26376" w14:textId="39898A5E" w:rsidR="004168DA" w:rsidRPr="006350D6" w:rsidRDefault="00000000" w:rsidP="006350D6">
      <w:pPr>
        <w:jc w:val="both"/>
        <w:rPr>
          <w:rFonts w:ascii="Arial" w:hAnsi="Arial" w:cs="Arial"/>
          <w:sz w:val="24"/>
          <w:szCs w:val="24"/>
          <w:lang w:val="es-CO"/>
        </w:rPr>
      </w:pPr>
      <w:r w:rsidRPr="006350D6">
        <w:rPr>
          <w:rFonts w:ascii="Arial" w:hAnsi="Arial" w:cs="Arial"/>
          <w:sz w:val="24"/>
          <w:szCs w:val="24"/>
          <w:lang w:val="es-CO"/>
        </w:rPr>
        <w:t>Nosotros, los abajo firmantes, mayores de edad, identificados como aparece al pie de nuestras firmas, manifestamos de manera voluntaria nuestra decisión de conformar un GRUPO CONSTITUIDO para participar en la convocatoria Programa Departamental de Estímulos – Cultura con Berraquera 2025, en la categoría ____________________</w:t>
      </w:r>
      <w:r w:rsidR="00B3614E">
        <w:rPr>
          <w:rFonts w:ascii="Arial" w:hAnsi="Arial" w:cs="Arial"/>
          <w:sz w:val="24"/>
          <w:szCs w:val="24"/>
          <w:lang w:val="es-CO"/>
        </w:rPr>
        <w:t>________________________________</w:t>
      </w:r>
      <w:r w:rsidRPr="006350D6">
        <w:rPr>
          <w:rFonts w:ascii="Arial" w:hAnsi="Arial" w:cs="Arial"/>
          <w:sz w:val="24"/>
          <w:szCs w:val="24"/>
          <w:lang w:val="es-CO"/>
        </w:rPr>
        <w:t>____.</w:t>
      </w:r>
    </w:p>
    <w:p w14:paraId="15DE869A" w14:textId="77777777" w:rsidR="004168DA" w:rsidRPr="006350D6" w:rsidRDefault="00000000" w:rsidP="006350D6">
      <w:pPr>
        <w:jc w:val="both"/>
        <w:rPr>
          <w:rFonts w:ascii="Arial" w:hAnsi="Arial" w:cs="Arial"/>
          <w:sz w:val="24"/>
          <w:szCs w:val="24"/>
          <w:lang w:val="es-CO"/>
        </w:rPr>
      </w:pPr>
      <w:r w:rsidRPr="006350D6">
        <w:rPr>
          <w:rFonts w:ascii="Arial" w:hAnsi="Arial" w:cs="Arial"/>
          <w:sz w:val="24"/>
          <w:szCs w:val="24"/>
          <w:lang w:val="es-CO"/>
        </w:rPr>
        <w:t>En cumplimiento de lo dispuesto en el Instructivo de Estímulos 2025, designamos como:</w:t>
      </w:r>
    </w:p>
    <w:tbl>
      <w:tblPr>
        <w:tblStyle w:val="Tablaconcuadrcula"/>
        <w:tblW w:w="0" w:type="auto"/>
        <w:tblLook w:val="04A0" w:firstRow="1" w:lastRow="0" w:firstColumn="1" w:lastColumn="0" w:noHBand="0" w:noVBand="1"/>
      </w:tblPr>
      <w:tblGrid>
        <w:gridCol w:w="3256"/>
        <w:gridCol w:w="5374"/>
      </w:tblGrid>
      <w:tr w:rsidR="00B3614E" w:rsidRPr="00424DA2" w14:paraId="3A198E7E" w14:textId="77777777" w:rsidTr="00507E9C">
        <w:tc>
          <w:tcPr>
            <w:tcW w:w="8630" w:type="dxa"/>
            <w:gridSpan w:val="2"/>
          </w:tcPr>
          <w:p w14:paraId="6C3EA3A9" w14:textId="373490F3" w:rsidR="00B3614E" w:rsidRPr="00424DA2" w:rsidRDefault="00B3614E" w:rsidP="00B3614E">
            <w:pPr>
              <w:jc w:val="center"/>
              <w:rPr>
                <w:rFonts w:ascii="Arial" w:hAnsi="Arial" w:cs="Arial"/>
                <w:b/>
                <w:bCs/>
                <w:lang w:val="es-CO"/>
              </w:rPr>
            </w:pPr>
            <w:r w:rsidRPr="00424DA2">
              <w:rPr>
                <w:rFonts w:ascii="Arial" w:hAnsi="Arial" w:cs="Arial"/>
                <w:b/>
                <w:bCs/>
                <w:lang w:val="es-CO"/>
              </w:rPr>
              <w:t>REPRESENTANTE PRINCIPAL DEL GRUPO</w:t>
            </w:r>
          </w:p>
        </w:tc>
      </w:tr>
      <w:tr w:rsidR="00B3614E" w:rsidRPr="00424DA2" w14:paraId="7FB7F3A3" w14:textId="77777777" w:rsidTr="00424DA2">
        <w:tc>
          <w:tcPr>
            <w:tcW w:w="3256" w:type="dxa"/>
          </w:tcPr>
          <w:p w14:paraId="061F90B8" w14:textId="458BDD12" w:rsidR="00B3614E" w:rsidRPr="00424DA2" w:rsidRDefault="00B3614E" w:rsidP="006350D6">
            <w:pPr>
              <w:jc w:val="both"/>
              <w:rPr>
                <w:rFonts w:ascii="Arial" w:hAnsi="Arial" w:cs="Arial"/>
                <w:lang w:val="es-CO"/>
              </w:rPr>
            </w:pPr>
            <w:r w:rsidRPr="00424DA2">
              <w:rPr>
                <w:rFonts w:ascii="Arial" w:hAnsi="Arial" w:cs="Arial"/>
                <w:lang w:val="es-CO"/>
              </w:rPr>
              <w:t>NOMBRES Y APELLIDOS</w:t>
            </w:r>
          </w:p>
        </w:tc>
        <w:tc>
          <w:tcPr>
            <w:tcW w:w="5374" w:type="dxa"/>
          </w:tcPr>
          <w:p w14:paraId="03FF99B2" w14:textId="77777777" w:rsidR="00B3614E" w:rsidRPr="00424DA2" w:rsidRDefault="00B3614E" w:rsidP="006350D6">
            <w:pPr>
              <w:jc w:val="both"/>
              <w:rPr>
                <w:rFonts w:ascii="Arial" w:hAnsi="Arial" w:cs="Arial"/>
                <w:lang w:val="es-CO"/>
              </w:rPr>
            </w:pPr>
          </w:p>
        </w:tc>
      </w:tr>
      <w:tr w:rsidR="00B3614E" w:rsidRPr="00424DA2" w14:paraId="224068B6" w14:textId="77777777" w:rsidTr="00424DA2">
        <w:tc>
          <w:tcPr>
            <w:tcW w:w="3256" w:type="dxa"/>
          </w:tcPr>
          <w:p w14:paraId="53C3BD9C" w14:textId="56137957" w:rsidR="00B3614E" w:rsidRPr="00424DA2" w:rsidRDefault="00B3614E" w:rsidP="006350D6">
            <w:pPr>
              <w:jc w:val="both"/>
              <w:rPr>
                <w:rFonts w:ascii="Arial" w:hAnsi="Arial" w:cs="Arial"/>
                <w:lang w:val="es-CO"/>
              </w:rPr>
            </w:pPr>
            <w:r w:rsidRPr="00424DA2">
              <w:rPr>
                <w:rFonts w:ascii="Arial" w:hAnsi="Arial" w:cs="Arial"/>
                <w:lang w:val="es-CO"/>
              </w:rPr>
              <w:t xml:space="preserve">TIPO DE DOCUMENTO </w:t>
            </w:r>
          </w:p>
        </w:tc>
        <w:tc>
          <w:tcPr>
            <w:tcW w:w="5374" w:type="dxa"/>
          </w:tcPr>
          <w:p w14:paraId="174DE46A" w14:textId="77777777" w:rsidR="00B3614E" w:rsidRPr="00424DA2" w:rsidRDefault="00B3614E" w:rsidP="006350D6">
            <w:pPr>
              <w:jc w:val="both"/>
              <w:rPr>
                <w:rFonts w:ascii="Arial" w:hAnsi="Arial" w:cs="Arial"/>
                <w:lang w:val="es-CO"/>
              </w:rPr>
            </w:pPr>
          </w:p>
        </w:tc>
      </w:tr>
      <w:tr w:rsidR="00B3614E" w:rsidRPr="00424DA2" w14:paraId="175391C4" w14:textId="77777777" w:rsidTr="00424DA2">
        <w:tc>
          <w:tcPr>
            <w:tcW w:w="3256" w:type="dxa"/>
          </w:tcPr>
          <w:p w14:paraId="46DEDA13" w14:textId="22B894D1" w:rsidR="00B3614E" w:rsidRPr="00424DA2" w:rsidRDefault="00B3614E" w:rsidP="006350D6">
            <w:pPr>
              <w:jc w:val="both"/>
              <w:rPr>
                <w:rFonts w:ascii="Arial" w:hAnsi="Arial" w:cs="Arial"/>
                <w:lang w:val="es-CO"/>
              </w:rPr>
            </w:pPr>
            <w:r w:rsidRPr="00424DA2">
              <w:rPr>
                <w:rFonts w:ascii="Arial" w:hAnsi="Arial" w:cs="Arial"/>
                <w:lang w:val="es-CO"/>
              </w:rPr>
              <w:t xml:space="preserve">NUMERO DE DOCUMENTO </w:t>
            </w:r>
          </w:p>
        </w:tc>
        <w:tc>
          <w:tcPr>
            <w:tcW w:w="5374" w:type="dxa"/>
          </w:tcPr>
          <w:p w14:paraId="6E60EC3B" w14:textId="77777777" w:rsidR="00B3614E" w:rsidRPr="00424DA2" w:rsidRDefault="00B3614E" w:rsidP="006350D6">
            <w:pPr>
              <w:jc w:val="both"/>
              <w:rPr>
                <w:rFonts w:ascii="Arial" w:hAnsi="Arial" w:cs="Arial"/>
                <w:lang w:val="es-CO"/>
              </w:rPr>
            </w:pPr>
          </w:p>
        </w:tc>
      </w:tr>
      <w:tr w:rsidR="00B3614E" w:rsidRPr="00424DA2" w14:paraId="38ACA6CE" w14:textId="77777777" w:rsidTr="00424DA2">
        <w:tc>
          <w:tcPr>
            <w:tcW w:w="3256" w:type="dxa"/>
          </w:tcPr>
          <w:p w14:paraId="72628E26" w14:textId="657846B0" w:rsidR="00B3614E" w:rsidRPr="00424DA2" w:rsidRDefault="00B3614E" w:rsidP="006350D6">
            <w:pPr>
              <w:jc w:val="both"/>
              <w:rPr>
                <w:rFonts w:ascii="Arial" w:hAnsi="Arial" w:cs="Arial"/>
                <w:lang w:val="es-CO"/>
              </w:rPr>
            </w:pPr>
            <w:r w:rsidRPr="00424DA2">
              <w:rPr>
                <w:rFonts w:ascii="Arial" w:hAnsi="Arial" w:cs="Arial"/>
                <w:lang w:val="es-CO"/>
              </w:rPr>
              <w:t>CELULAR</w:t>
            </w:r>
          </w:p>
        </w:tc>
        <w:tc>
          <w:tcPr>
            <w:tcW w:w="5374" w:type="dxa"/>
          </w:tcPr>
          <w:p w14:paraId="49F43546" w14:textId="77777777" w:rsidR="00B3614E" w:rsidRPr="00424DA2" w:rsidRDefault="00B3614E" w:rsidP="006350D6">
            <w:pPr>
              <w:jc w:val="both"/>
              <w:rPr>
                <w:rFonts w:ascii="Arial" w:hAnsi="Arial" w:cs="Arial"/>
                <w:lang w:val="es-CO"/>
              </w:rPr>
            </w:pPr>
          </w:p>
        </w:tc>
      </w:tr>
      <w:tr w:rsidR="00B3614E" w:rsidRPr="00424DA2" w14:paraId="08D9C3A0" w14:textId="77777777" w:rsidTr="00424DA2">
        <w:tc>
          <w:tcPr>
            <w:tcW w:w="3256" w:type="dxa"/>
          </w:tcPr>
          <w:p w14:paraId="220CB318" w14:textId="26A94D22" w:rsidR="00B3614E" w:rsidRPr="00424DA2" w:rsidRDefault="00B3614E" w:rsidP="006350D6">
            <w:pPr>
              <w:jc w:val="both"/>
              <w:rPr>
                <w:rFonts w:ascii="Arial" w:hAnsi="Arial" w:cs="Arial"/>
                <w:lang w:val="es-CO"/>
              </w:rPr>
            </w:pPr>
            <w:r w:rsidRPr="00424DA2">
              <w:rPr>
                <w:rFonts w:ascii="Arial" w:hAnsi="Arial" w:cs="Arial"/>
                <w:lang w:val="es-CO"/>
              </w:rPr>
              <w:t xml:space="preserve">CORREO ELECTRONICO </w:t>
            </w:r>
          </w:p>
        </w:tc>
        <w:tc>
          <w:tcPr>
            <w:tcW w:w="5374" w:type="dxa"/>
          </w:tcPr>
          <w:p w14:paraId="5C3F70DD" w14:textId="77777777" w:rsidR="00B3614E" w:rsidRPr="00424DA2" w:rsidRDefault="00B3614E" w:rsidP="006350D6">
            <w:pPr>
              <w:jc w:val="both"/>
              <w:rPr>
                <w:rFonts w:ascii="Arial" w:hAnsi="Arial" w:cs="Arial"/>
                <w:lang w:val="es-CO"/>
              </w:rPr>
            </w:pPr>
          </w:p>
        </w:tc>
      </w:tr>
      <w:tr w:rsidR="00B3614E" w:rsidRPr="00424DA2" w14:paraId="3A196AD9" w14:textId="77777777" w:rsidTr="00424DA2">
        <w:tc>
          <w:tcPr>
            <w:tcW w:w="3256" w:type="dxa"/>
          </w:tcPr>
          <w:p w14:paraId="55D87820" w14:textId="77777777" w:rsidR="00B3614E" w:rsidRPr="00424DA2" w:rsidRDefault="00B3614E" w:rsidP="006350D6">
            <w:pPr>
              <w:jc w:val="both"/>
              <w:rPr>
                <w:rFonts w:ascii="Arial" w:hAnsi="Arial" w:cs="Arial"/>
                <w:lang w:val="es-CO"/>
              </w:rPr>
            </w:pPr>
            <w:r w:rsidRPr="00424DA2">
              <w:rPr>
                <w:rFonts w:ascii="Arial" w:hAnsi="Arial" w:cs="Arial"/>
                <w:lang w:val="es-CO"/>
              </w:rPr>
              <w:t xml:space="preserve">FIRMA </w:t>
            </w:r>
          </w:p>
          <w:p w14:paraId="516DEF0E" w14:textId="77777777" w:rsidR="00B3614E" w:rsidRPr="00424DA2" w:rsidRDefault="00B3614E" w:rsidP="006350D6">
            <w:pPr>
              <w:jc w:val="both"/>
              <w:rPr>
                <w:rFonts w:ascii="Arial" w:hAnsi="Arial" w:cs="Arial"/>
                <w:lang w:val="es-CO"/>
              </w:rPr>
            </w:pPr>
          </w:p>
          <w:p w14:paraId="1A14DB8B" w14:textId="3A463327" w:rsidR="00B3614E" w:rsidRPr="00424DA2" w:rsidRDefault="00B3614E" w:rsidP="006350D6">
            <w:pPr>
              <w:jc w:val="both"/>
              <w:rPr>
                <w:rFonts w:ascii="Arial" w:hAnsi="Arial" w:cs="Arial"/>
                <w:lang w:val="es-CO"/>
              </w:rPr>
            </w:pPr>
          </w:p>
        </w:tc>
        <w:tc>
          <w:tcPr>
            <w:tcW w:w="5374" w:type="dxa"/>
          </w:tcPr>
          <w:p w14:paraId="2D3735D8" w14:textId="77777777" w:rsidR="00B3614E" w:rsidRPr="00424DA2" w:rsidRDefault="00B3614E" w:rsidP="006350D6">
            <w:pPr>
              <w:jc w:val="both"/>
              <w:rPr>
                <w:rFonts w:ascii="Arial" w:hAnsi="Arial" w:cs="Arial"/>
                <w:lang w:val="es-CO"/>
              </w:rPr>
            </w:pPr>
          </w:p>
        </w:tc>
      </w:tr>
    </w:tbl>
    <w:p w14:paraId="2223DF46" w14:textId="77777777" w:rsidR="00B3614E" w:rsidRDefault="00B3614E" w:rsidP="006350D6">
      <w:pPr>
        <w:jc w:val="both"/>
        <w:rPr>
          <w:rFonts w:ascii="Arial" w:hAnsi="Arial" w:cs="Arial"/>
          <w:sz w:val="24"/>
          <w:szCs w:val="24"/>
          <w:lang w:val="es-CO"/>
        </w:rPr>
      </w:pPr>
    </w:p>
    <w:tbl>
      <w:tblPr>
        <w:tblStyle w:val="Tablaconcuadrcula"/>
        <w:tblW w:w="0" w:type="auto"/>
        <w:tblLook w:val="04A0" w:firstRow="1" w:lastRow="0" w:firstColumn="1" w:lastColumn="0" w:noHBand="0" w:noVBand="1"/>
      </w:tblPr>
      <w:tblGrid>
        <w:gridCol w:w="3256"/>
        <w:gridCol w:w="5374"/>
      </w:tblGrid>
      <w:tr w:rsidR="00B3614E" w:rsidRPr="00424DA2" w14:paraId="22B3C84A" w14:textId="77777777" w:rsidTr="00F63272">
        <w:tc>
          <w:tcPr>
            <w:tcW w:w="8630" w:type="dxa"/>
            <w:gridSpan w:val="2"/>
          </w:tcPr>
          <w:p w14:paraId="7BF28A62" w14:textId="5E3C6797" w:rsidR="00B3614E" w:rsidRPr="00424DA2" w:rsidRDefault="00B3614E" w:rsidP="00F63272">
            <w:pPr>
              <w:jc w:val="center"/>
              <w:rPr>
                <w:rFonts w:ascii="Arial" w:hAnsi="Arial" w:cs="Arial"/>
                <w:b/>
                <w:bCs/>
                <w:lang w:val="es-CO"/>
              </w:rPr>
            </w:pPr>
            <w:r w:rsidRPr="00424DA2">
              <w:rPr>
                <w:rFonts w:ascii="Arial" w:hAnsi="Arial" w:cs="Arial"/>
                <w:b/>
                <w:bCs/>
                <w:lang w:val="es-CO"/>
              </w:rPr>
              <w:t xml:space="preserve">REPRESENTANTE </w:t>
            </w:r>
            <w:r w:rsidRPr="00424DA2">
              <w:rPr>
                <w:rFonts w:ascii="Arial" w:hAnsi="Arial" w:cs="Arial"/>
                <w:b/>
                <w:bCs/>
                <w:lang w:val="es-CO"/>
              </w:rPr>
              <w:t xml:space="preserve">SUPLENTE </w:t>
            </w:r>
            <w:r w:rsidRPr="00424DA2">
              <w:rPr>
                <w:rFonts w:ascii="Arial" w:hAnsi="Arial" w:cs="Arial"/>
                <w:b/>
                <w:bCs/>
                <w:lang w:val="es-CO"/>
              </w:rPr>
              <w:t>DEL GRUPO</w:t>
            </w:r>
          </w:p>
        </w:tc>
      </w:tr>
      <w:tr w:rsidR="00B3614E" w:rsidRPr="00424DA2" w14:paraId="71877ADF" w14:textId="77777777" w:rsidTr="00424DA2">
        <w:tc>
          <w:tcPr>
            <w:tcW w:w="3256" w:type="dxa"/>
          </w:tcPr>
          <w:p w14:paraId="66178DEE" w14:textId="77777777" w:rsidR="00B3614E" w:rsidRPr="00424DA2" w:rsidRDefault="00B3614E" w:rsidP="00F63272">
            <w:pPr>
              <w:jc w:val="both"/>
              <w:rPr>
                <w:rFonts w:ascii="Arial" w:hAnsi="Arial" w:cs="Arial"/>
                <w:lang w:val="es-CO"/>
              </w:rPr>
            </w:pPr>
            <w:r w:rsidRPr="00424DA2">
              <w:rPr>
                <w:rFonts w:ascii="Arial" w:hAnsi="Arial" w:cs="Arial"/>
                <w:lang w:val="es-CO"/>
              </w:rPr>
              <w:t>NOMBRES Y APELLIDOS</w:t>
            </w:r>
          </w:p>
        </w:tc>
        <w:tc>
          <w:tcPr>
            <w:tcW w:w="5374" w:type="dxa"/>
          </w:tcPr>
          <w:p w14:paraId="30ACD581" w14:textId="77777777" w:rsidR="00B3614E" w:rsidRPr="00424DA2" w:rsidRDefault="00B3614E" w:rsidP="00F63272">
            <w:pPr>
              <w:jc w:val="both"/>
              <w:rPr>
                <w:rFonts w:ascii="Arial" w:hAnsi="Arial" w:cs="Arial"/>
                <w:lang w:val="es-CO"/>
              </w:rPr>
            </w:pPr>
          </w:p>
        </w:tc>
      </w:tr>
      <w:tr w:rsidR="00B3614E" w:rsidRPr="00424DA2" w14:paraId="429491D2" w14:textId="77777777" w:rsidTr="00424DA2">
        <w:tc>
          <w:tcPr>
            <w:tcW w:w="3256" w:type="dxa"/>
          </w:tcPr>
          <w:p w14:paraId="7581A203" w14:textId="77777777" w:rsidR="00B3614E" w:rsidRPr="00424DA2" w:rsidRDefault="00B3614E" w:rsidP="00F63272">
            <w:pPr>
              <w:jc w:val="both"/>
              <w:rPr>
                <w:rFonts w:ascii="Arial" w:hAnsi="Arial" w:cs="Arial"/>
                <w:lang w:val="es-CO"/>
              </w:rPr>
            </w:pPr>
            <w:r w:rsidRPr="00424DA2">
              <w:rPr>
                <w:rFonts w:ascii="Arial" w:hAnsi="Arial" w:cs="Arial"/>
                <w:lang w:val="es-CO"/>
              </w:rPr>
              <w:t xml:space="preserve">TIPO DE DOCUMENTO </w:t>
            </w:r>
          </w:p>
        </w:tc>
        <w:tc>
          <w:tcPr>
            <w:tcW w:w="5374" w:type="dxa"/>
          </w:tcPr>
          <w:p w14:paraId="0931479A" w14:textId="77777777" w:rsidR="00B3614E" w:rsidRPr="00424DA2" w:rsidRDefault="00B3614E" w:rsidP="00F63272">
            <w:pPr>
              <w:jc w:val="both"/>
              <w:rPr>
                <w:rFonts w:ascii="Arial" w:hAnsi="Arial" w:cs="Arial"/>
                <w:lang w:val="es-CO"/>
              </w:rPr>
            </w:pPr>
          </w:p>
        </w:tc>
      </w:tr>
      <w:tr w:rsidR="00B3614E" w:rsidRPr="00424DA2" w14:paraId="5A19F616" w14:textId="77777777" w:rsidTr="00424DA2">
        <w:tc>
          <w:tcPr>
            <w:tcW w:w="3256" w:type="dxa"/>
          </w:tcPr>
          <w:p w14:paraId="58AB0BF1" w14:textId="77777777" w:rsidR="00B3614E" w:rsidRPr="00424DA2" w:rsidRDefault="00B3614E" w:rsidP="00F63272">
            <w:pPr>
              <w:jc w:val="both"/>
              <w:rPr>
                <w:rFonts w:ascii="Arial" w:hAnsi="Arial" w:cs="Arial"/>
                <w:lang w:val="es-CO"/>
              </w:rPr>
            </w:pPr>
            <w:r w:rsidRPr="00424DA2">
              <w:rPr>
                <w:rFonts w:ascii="Arial" w:hAnsi="Arial" w:cs="Arial"/>
                <w:lang w:val="es-CO"/>
              </w:rPr>
              <w:t xml:space="preserve">NUMERO DE DOCUMENTO </w:t>
            </w:r>
          </w:p>
        </w:tc>
        <w:tc>
          <w:tcPr>
            <w:tcW w:w="5374" w:type="dxa"/>
          </w:tcPr>
          <w:p w14:paraId="34F5F08C" w14:textId="77777777" w:rsidR="00B3614E" w:rsidRPr="00424DA2" w:rsidRDefault="00B3614E" w:rsidP="00F63272">
            <w:pPr>
              <w:jc w:val="both"/>
              <w:rPr>
                <w:rFonts w:ascii="Arial" w:hAnsi="Arial" w:cs="Arial"/>
                <w:lang w:val="es-CO"/>
              </w:rPr>
            </w:pPr>
          </w:p>
        </w:tc>
      </w:tr>
      <w:tr w:rsidR="00B3614E" w:rsidRPr="00424DA2" w14:paraId="2CC3138F" w14:textId="77777777" w:rsidTr="00424DA2">
        <w:tc>
          <w:tcPr>
            <w:tcW w:w="3256" w:type="dxa"/>
          </w:tcPr>
          <w:p w14:paraId="310291EB" w14:textId="77777777" w:rsidR="00B3614E" w:rsidRPr="00424DA2" w:rsidRDefault="00B3614E" w:rsidP="00F63272">
            <w:pPr>
              <w:jc w:val="both"/>
              <w:rPr>
                <w:rFonts w:ascii="Arial" w:hAnsi="Arial" w:cs="Arial"/>
                <w:lang w:val="es-CO"/>
              </w:rPr>
            </w:pPr>
            <w:r w:rsidRPr="00424DA2">
              <w:rPr>
                <w:rFonts w:ascii="Arial" w:hAnsi="Arial" w:cs="Arial"/>
                <w:lang w:val="es-CO"/>
              </w:rPr>
              <w:t>CELULAR</w:t>
            </w:r>
          </w:p>
        </w:tc>
        <w:tc>
          <w:tcPr>
            <w:tcW w:w="5374" w:type="dxa"/>
          </w:tcPr>
          <w:p w14:paraId="4AA4BBBD" w14:textId="77777777" w:rsidR="00B3614E" w:rsidRPr="00424DA2" w:rsidRDefault="00B3614E" w:rsidP="00F63272">
            <w:pPr>
              <w:jc w:val="both"/>
              <w:rPr>
                <w:rFonts w:ascii="Arial" w:hAnsi="Arial" w:cs="Arial"/>
                <w:lang w:val="es-CO"/>
              </w:rPr>
            </w:pPr>
          </w:p>
        </w:tc>
      </w:tr>
      <w:tr w:rsidR="00B3614E" w:rsidRPr="00424DA2" w14:paraId="705F8F9B" w14:textId="77777777" w:rsidTr="00424DA2">
        <w:tc>
          <w:tcPr>
            <w:tcW w:w="3256" w:type="dxa"/>
          </w:tcPr>
          <w:p w14:paraId="52D21CE1" w14:textId="77777777" w:rsidR="00B3614E" w:rsidRPr="00424DA2" w:rsidRDefault="00B3614E" w:rsidP="00F63272">
            <w:pPr>
              <w:jc w:val="both"/>
              <w:rPr>
                <w:rFonts w:ascii="Arial" w:hAnsi="Arial" w:cs="Arial"/>
                <w:lang w:val="es-CO"/>
              </w:rPr>
            </w:pPr>
            <w:r w:rsidRPr="00424DA2">
              <w:rPr>
                <w:rFonts w:ascii="Arial" w:hAnsi="Arial" w:cs="Arial"/>
                <w:lang w:val="es-CO"/>
              </w:rPr>
              <w:t xml:space="preserve">CORREO ELECTRONICO </w:t>
            </w:r>
          </w:p>
        </w:tc>
        <w:tc>
          <w:tcPr>
            <w:tcW w:w="5374" w:type="dxa"/>
          </w:tcPr>
          <w:p w14:paraId="61AACBF6" w14:textId="77777777" w:rsidR="00B3614E" w:rsidRPr="00424DA2" w:rsidRDefault="00B3614E" w:rsidP="00F63272">
            <w:pPr>
              <w:jc w:val="both"/>
              <w:rPr>
                <w:rFonts w:ascii="Arial" w:hAnsi="Arial" w:cs="Arial"/>
                <w:lang w:val="es-CO"/>
              </w:rPr>
            </w:pPr>
          </w:p>
        </w:tc>
      </w:tr>
      <w:tr w:rsidR="00B3614E" w:rsidRPr="00424DA2" w14:paraId="3048398F" w14:textId="77777777" w:rsidTr="00424DA2">
        <w:tc>
          <w:tcPr>
            <w:tcW w:w="3256" w:type="dxa"/>
          </w:tcPr>
          <w:p w14:paraId="1D151516" w14:textId="77777777" w:rsidR="00B3614E" w:rsidRPr="00424DA2" w:rsidRDefault="00B3614E" w:rsidP="00F63272">
            <w:pPr>
              <w:jc w:val="both"/>
              <w:rPr>
                <w:rFonts w:ascii="Arial" w:hAnsi="Arial" w:cs="Arial"/>
                <w:lang w:val="es-CO"/>
              </w:rPr>
            </w:pPr>
            <w:r w:rsidRPr="00424DA2">
              <w:rPr>
                <w:rFonts w:ascii="Arial" w:hAnsi="Arial" w:cs="Arial"/>
                <w:lang w:val="es-CO"/>
              </w:rPr>
              <w:t xml:space="preserve">FIRMA </w:t>
            </w:r>
          </w:p>
          <w:p w14:paraId="4CD6B67F" w14:textId="77777777" w:rsidR="00B3614E" w:rsidRPr="00424DA2" w:rsidRDefault="00B3614E" w:rsidP="00F63272">
            <w:pPr>
              <w:jc w:val="both"/>
              <w:rPr>
                <w:rFonts w:ascii="Arial" w:hAnsi="Arial" w:cs="Arial"/>
                <w:lang w:val="es-CO"/>
              </w:rPr>
            </w:pPr>
          </w:p>
          <w:p w14:paraId="6424073E" w14:textId="77777777" w:rsidR="00B3614E" w:rsidRPr="00424DA2" w:rsidRDefault="00B3614E" w:rsidP="00F63272">
            <w:pPr>
              <w:jc w:val="both"/>
              <w:rPr>
                <w:rFonts w:ascii="Arial" w:hAnsi="Arial" w:cs="Arial"/>
                <w:lang w:val="es-CO"/>
              </w:rPr>
            </w:pPr>
          </w:p>
        </w:tc>
        <w:tc>
          <w:tcPr>
            <w:tcW w:w="5374" w:type="dxa"/>
          </w:tcPr>
          <w:p w14:paraId="5536BEF2" w14:textId="77777777" w:rsidR="00B3614E" w:rsidRPr="00424DA2" w:rsidRDefault="00B3614E" w:rsidP="00F63272">
            <w:pPr>
              <w:jc w:val="both"/>
              <w:rPr>
                <w:rFonts w:ascii="Arial" w:hAnsi="Arial" w:cs="Arial"/>
                <w:lang w:val="es-CO"/>
              </w:rPr>
            </w:pPr>
          </w:p>
        </w:tc>
      </w:tr>
    </w:tbl>
    <w:p w14:paraId="550A77CA" w14:textId="4E5EF893" w:rsidR="004168DA" w:rsidRDefault="004168DA" w:rsidP="006350D6">
      <w:pPr>
        <w:jc w:val="both"/>
        <w:rPr>
          <w:rFonts w:ascii="Arial" w:hAnsi="Arial" w:cs="Arial"/>
          <w:sz w:val="24"/>
          <w:szCs w:val="24"/>
        </w:rPr>
      </w:pPr>
    </w:p>
    <w:tbl>
      <w:tblPr>
        <w:tblStyle w:val="Tablaconcuadrcula"/>
        <w:tblW w:w="0" w:type="auto"/>
        <w:tblLook w:val="04A0" w:firstRow="1" w:lastRow="0" w:firstColumn="1" w:lastColumn="0" w:noHBand="0" w:noVBand="1"/>
      </w:tblPr>
      <w:tblGrid>
        <w:gridCol w:w="339"/>
        <w:gridCol w:w="2917"/>
        <w:gridCol w:w="5374"/>
      </w:tblGrid>
      <w:tr w:rsidR="00B3614E" w:rsidRPr="00424DA2" w14:paraId="342F4706" w14:textId="77777777" w:rsidTr="00DC6F59">
        <w:tc>
          <w:tcPr>
            <w:tcW w:w="8630" w:type="dxa"/>
            <w:gridSpan w:val="3"/>
          </w:tcPr>
          <w:p w14:paraId="50A71075" w14:textId="7C684F1C" w:rsidR="00B3614E" w:rsidRPr="00424DA2" w:rsidRDefault="00B3614E" w:rsidP="00B3614E">
            <w:pPr>
              <w:jc w:val="center"/>
              <w:rPr>
                <w:rFonts w:ascii="Arial" w:hAnsi="Arial" w:cs="Arial"/>
                <w:b/>
                <w:bCs/>
              </w:rPr>
            </w:pPr>
            <w:r w:rsidRPr="00424DA2">
              <w:rPr>
                <w:rFonts w:ascii="Arial" w:hAnsi="Arial" w:cs="Arial"/>
                <w:b/>
                <w:bCs/>
              </w:rPr>
              <w:t>INTEGRANTES DEL GRUPO</w:t>
            </w:r>
          </w:p>
        </w:tc>
      </w:tr>
      <w:tr w:rsidR="00B3614E" w:rsidRPr="00424DA2" w14:paraId="7B07C9D2" w14:textId="77777777" w:rsidTr="00424DA2">
        <w:tc>
          <w:tcPr>
            <w:tcW w:w="339" w:type="dxa"/>
            <w:vMerge w:val="restart"/>
            <w:vAlign w:val="center"/>
          </w:tcPr>
          <w:p w14:paraId="76F09495" w14:textId="50F581B4" w:rsidR="00B3614E" w:rsidRPr="00424DA2" w:rsidRDefault="00B3614E" w:rsidP="006350D6">
            <w:pPr>
              <w:jc w:val="both"/>
              <w:rPr>
                <w:rFonts w:ascii="Arial" w:hAnsi="Arial" w:cs="Arial"/>
              </w:rPr>
            </w:pPr>
            <w:r w:rsidRPr="00424DA2">
              <w:rPr>
                <w:rFonts w:ascii="Arial" w:hAnsi="Arial" w:cs="Arial"/>
              </w:rPr>
              <w:t>1</w:t>
            </w:r>
          </w:p>
        </w:tc>
        <w:tc>
          <w:tcPr>
            <w:tcW w:w="2917" w:type="dxa"/>
          </w:tcPr>
          <w:p w14:paraId="748445DF" w14:textId="177B671E" w:rsidR="00B3614E" w:rsidRPr="00424DA2" w:rsidRDefault="00B3614E" w:rsidP="006350D6">
            <w:pPr>
              <w:jc w:val="both"/>
              <w:rPr>
                <w:rFonts w:ascii="Arial" w:hAnsi="Arial" w:cs="Arial"/>
              </w:rPr>
            </w:pPr>
            <w:r w:rsidRPr="00424DA2">
              <w:rPr>
                <w:rFonts w:ascii="Arial" w:hAnsi="Arial" w:cs="Arial"/>
              </w:rPr>
              <w:t>NOMBRES Y APELLIDOS</w:t>
            </w:r>
          </w:p>
        </w:tc>
        <w:tc>
          <w:tcPr>
            <w:tcW w:w="5374" w:type="dxa"/>
          </w:tcPr>
          <w:p w14:paraId="7C8AFC8E" w14:textId="77777777" w:rsidR="00B3614E" w:rsidRPr="00424DA2" w:rsidRDefault="00B3614E" w:rsidP="006350D6">
            <w:pPr>
              <w:jc w:val="both"/>
              <w:rPr>
                <w:rFonts w:ascii="Arial" w:hAnsi="Arial" w:cs="Arial"/>
              </w:rPr>
            </w:pPr>
          </w:p>
        </w:tc>
      </w:tr>
      <w:tr w:rsidR="00B3614E" w:rsidRPr="00424DA2" w14:paraId="60FBA6C9" w14:textId="77777777" w:rsidTr="00424DA2">
        <w:tc>
          <w:tcPr>
            <w:tcW w:w="339" w:type="dxa"/>
            <w:vMerge/>
          </w:tcPr>
          <w:p w14:paraId="3F36A2FF" w14:textId="083089A6" w:rsidR="00B3614E" w:rsidRPr="00424DA2" w:rsidRDefault="00B3614E" w:rsidP="006350D6">
            <w:pPr>
              <w:jc w:val="both"/>
              <w:rPr>
                <w:rFonts w:ascii="Arial" w:hAnsi="Arial" w:cs="Arial"/>
              </w:rPr>
            </w:pPr>
          </w:p>
        </w:tc>
        <w:tc>
          <w:tcPr>
            <w:tcW w:w="2917" w:type="dxa"/>
          </w:tcPr>
          <w:p w14:paraId="098082B5" w14:textId="491D6392" w:rsidR="00B3614E" w:rsidRPr="00424DA2" w:rsidRDefault="00B3614E" w:rsidP="006350D6">
            <w:pPr>
              <w:jc w:val="both"/>
              <w:rPr>
                <w:rFonts w:ascii="Arial" w:hAnsi="Arial" w:cs="Arial"/>
              </w:rPr>
            </w:pPr>
            <w:r w:rsidRPr="00424DA2">
              <w:rPr>
                <w:rFonts w:ascii="Arial" w:hAnsi="Arial" w:cs="Arial"/>
              </w:rPr>
              <w:t>NUMERO DOCUMENTO</w:t>
            </w:r>
          </w:p>
        </w:tc>
        <w:tc>
          <w:tcPr>
            <w:tcW w:w="5374" w:type="dxa"/>
          </w:tcPr>
          <w:p w14:paraId="348EAFD1" w14:textId="77777777" w:rsidR="00B3614E" w:rsidRPr="00424DA2" w:rsidRDefault="00B3614E" w:rsidP="006350D6">
            <w:pPr>
              <w:jc w:val="both"/>
              <w:rPr>
                <w:rFonts w:ascii="Arial" w:hAnsi="Arial" w:cs="Arial"/>
              </w:rPr>
            </w:pPr>
          </w:p>
        </w:tc>
      </w:tr>
      <w:tr w:rsidR="00B3614E" w:rsidRPr="00424DA2" w14:paraId="14203212" w14:textId="77777777" w:rsidTr="00424DA2">
        <w:tc>
          <w:tcPr>
            <w:tcW w:w="339" w:type="dxa"/>
            <w:vMerge w:val="restart"/>
            <w:vAlign w:val="center"/>
          </w:tcPr>
          <w:p w14:paraId="21F88FB6" w14:textId="390DF23B" w:rsidR="00B3614E" w:rsidRPr="00424DA2" w:rsidRDefault="00B3614E" w:rsidP="00F63272">
            <w:pPr>
              <w:jc w:val="both"/>
              <w:rPr>
                <w:rFonts w:ascii="Arial" w:hAnsi="Arial" w:cs="Arial"/>
              </w:rPr>
            </w:pPr>
            <w:r w:rsidRPr="00424DA2">
              <w:rPr>
                <w:rFonts w:ascii="Arial" w:hAnsi="Arial" w:cs="Arial"/>
              </w:rPr>
              <w:t>2</w:t>
            </w:r>
          </w:p>
        </w:tc>
        <w:tc>
          <w:tcPr>
            <w:tcW w:w="2917" w:type="dxa"/>
          </w:tcPr>
          <w:p w14:paraId="57ADF908" w14:textId="77777777" w:rsidR="00B3614E" w:rsidRPr="00424DA2" w:rsidRDefault="00B3614E" w:rsidP="00F63272">
            <w:pPr>
              <w:jc w:val="both"/>
              <w:rPr>
                <w:rFonts w:ascii="Arial" w:hAnsi="Arial" w:cs="Arial"/>
              </w:rPr>
            </w:pPr>
            <w:r w:rsidRPr="00424DA2">
              <w:rPr>
                <w:rFonts w:ascii="Arial" w:hAnsi="Arial" w:cs="Arial"/>
              </w:rPr>
              <w:t>NOMBRES Y APELLIDOS</w:t>
            </w:r>
          </w:p>
        </w:tc>
        <w:tc>
          <w:tcPr>
            <w:tcW w:w="5374" w:type="dxa"/>
          </w:tcPr>
          <w:p w14:paraId="48377F6C" w14:textId="77777777" w:rsidR="00B3614E" w:rsidRPr="00424DA2" w:rsidRDefault="00B3614E" w:rsidP="00F63272">
            <w:pPr>
              <w:jc w:val="both"/>
              <w:rPr>
                <w:rFonts w:ascii="Arial" w:hAnsi="Arial" w:cs="Arial"/>
              </w:rPr>
            </w:pPr>
          </w:p>
        </w:tc>
      </w:tr>
      <w:tr w:rsidR="00B3614E" w:rsidRPr="00424DA2" w14:paraId="66773CBA" w14:textId="77777777" w:rsidTr="00424DA2">
        <w:tc>
          <w:tcPr>
            <w:tcW w:w="339" w:type="dxa"/>
            <w:vMerge/>
            <w:vAlign w:val="center"/>
          </w:tcPr>
          <w:p w14:paraId="322D9C3B" w14:textId="77777777" w:rsidR="00B3614E" w:rsidRPr="00424DA2" w:rsidRDefault="00B3614E" w:rsidP="00F63272">
            <w:pPr>
              <w:jc w:val="both"/>
              <w:rPr>
                <w:rFonts w:ascii="Arial" w:hAnsi="Arial" w:cs="Arial"/>
              </w:rPr>
            </w:pPr>
          </w:p>
        </w:tc>
        <w:tc>
          <w:tcPr>
            <w:tcW w:w="2917" w:type="dxa"/>
          </w:tcPr>
          <w:p w14:paraId="1ACF460C" w14:textId="77777777" w:rsidR="00B3614E" w:rsidRPr="00424DA2" w:rsidRDefault="00B3614E" w:rsidP="00F63272">
            <w:pPr>
              <w:jc w:val="both"/>
              <w:rPr>
                <w:rFonts w:ascii="Arial" w:hAnsi="Arial" w:cs="Arial"/>
              </w:rPr>
            </w:pPr>
            <w:r w:rsidRPr="00424DA2">
              <w:rPr>
                <w:rFonts w:ascii="Arial" w:hAnsi="Arial" w:cs="Arial"/>
              </w:rPr>
              <w:t>NUMERO DOCUMENTO</w:t>
            </w:r>
          </w:p>
        </w:tc>
        <w:tc>
          <w:tcPr>
            <w:tcW w:w="5374" w:type="dxa"/>
          </w:tcPr>
          <w:p w14:paraId="1CBF0032" w14:textId="77777777" w:rsidR="00B3614E" w:rsidRPr="00424DA2" w:rsidRDefault="00B3614E" w:rsidP="00F63272">
            <w:pPr>
              <w:jc w:val="both"/>
              <w:rPr>
                <w:rFonts w:ascii="Arial" w:hAnsi="Arial" w:cs="Arial"/>
              </w:rPr>
            </w:pPr>
          </w:p>
        </w:tc>
      </w:tr>
      <w:tr w:rsidR="00B3614E" w:rsidRPr="00424DA2" w14:paraId="78195432" w14:textId="77777777" w:rsidTr="00424DA2">
        <w:tc>
          <w:tcPr>
            <w:tcW w:w="339" w:type="dxa"/>
            <w:vMerge w:val="restart"/>
            <w:vAlign w:val="center"/>
          </w:tcPr>
          <w:p w14:paraId="07619F1D" w14:textId="631947CF" w:rsidR="00B3614E" w:rsidRPr="00424DA2" w:rsidRDefault="00424DA2" w:rsidP="00F63272">
            <w:pPr>
              <w:jc w:val="both"/>
              <w:rPr>
                <w:rFonts w:ascii="Arial" w:hAnsi="Arial" w:cs="Arial"/>
              </w:rPr>
            </w:pPr>
            <w:r w:rsidRPr="00424DA2">
              <w:rPr>
                <w:rFonts w:ascii="Arial" w:hAnsi="Arial" w:cs="Arial"/>
              </w:rPr>
              <w:t>3</w:t>
            </w:r>
          </w:p>
        </w:tc>
        <w:tc>
          <w:tcPr>
            <w:tcW w:w="2917" w:type="dxa"/>
          </w:tcPr>
          <w:p w14:paraId="4721D275" w14:textId="77777777" w:rsidR="00B3614E" w:rsidRPr="00424DA2" w:rsidRDefault="00B3614E" w:rsidP="00F63272">
            <w:pPr>
              <w:jc w:val="both"/>
              <w:rPr>
                <w:rFonts w:ascii="Arial" w:hAnsi="Arial" w:cs="Arial"/>
              </w:rPr>
            </w:pPr>
            <w:r w:rsidRPr="00424DA2">
              <w:rPr>
                <w:rFonts w:ascii="Arial" w:hAnsi="Arial" w:cs="Arial"/>
              </w:rPr>
              <w:t>NOMBRES Y APELLIDOS</w:t>
            </w:r>
          </w:p>
        </w:tc>
        <w:tc>
          <w:tcPr>
            <w:tcW w:w="5374" w:type="dxa"/>
          </w:tcPr>
          <w:p w14:paraId="7793B1CF" w14:textId="77777777" w:rsidR="00B3614E" w:rsidRPr="00424DA2" w:rsidRDefault="00B3614E" w:rsidP="00F63272">
            <w:pPr>
              <w:jc w:val="both"/>
              <w:rPr>
                <w:rFonts w:ascii="Arial" w:hAnsi="Arial" w:cs="Arial"/>
              </w:rPr>
            </w:pPr>
          </w:p>
        </w:tc>
      </w:tr>
      <w:tr w:rsidR="00B3614E" w:rsidRPr="00424DA2" w14:paraId="1631D09C" w14:textId="77777777" w:rsidTr="00424DA2">
        <w:tc>
          <w:tcPr>
            <w:tcW w:w="339" w:type="dxa"/>
            <w:vMerge/>
          </w:tcPr>
          <w:p w14:paraId="7EC0080F" w14:textId="77777777" w:rsidR="00B3614E" w:rsidRPr="00424DA2" w:rsidRDefault="00B3614E" w:rsidP="00F63272">
            <w:pPr>
              <w:jc w:val="both"/>
              <w:rPr>
                <w:rFonts w:ascii="Arial" w:hAnsi="Arial" w:cs="Arial"/>
              </w:rPr>
            </w:pPr>
          </w:p>
        </w:tc>
        <w:tc>
          <w:tcPr>
            <w:tcW w:w="2917" w:type="dxa"/>
          </w:tcPr>
          <w:p w14:paraId="28021811" w14:textId="77777777" w:rsidR="00B3614E" w:rsidRPr="00424DA2" w:rsidRDefault="00B3614E" w:rsidP="00F63272">
            <w:pPr>
              <w:jc w:val="both"/>
              <w:rPr>
                <w:rFonts w:ascii="Arial" w:hAnsi="Arial" w:cs="Arial"/>
              </w:rPr>
            </w:pPr>
            <w:r w:rsidRPr="00424DA2">
              <w:rPr>
                <w:rFonts w:ascii="Arial" w:hAnsi="Arial" w:cs="Arial"/>
              </w:rPr>
              <w:t>NUMERO DOCUMENTO</w:t>
            </w:r>
          </w:p>
        </w:tc>
        <w:tc>
          <w:tcPr>
            <w:tcW w:w="5374" w:type="dxa"/>
          </w:tcPr>
          <w:p w14:paraId="73621E50" w14:textId="77777777" w:rsidR="00B3614E" w:rsidRPr="00424DA2" w:rsidRDefault="00B3614E" w:rsidP="00F63272">
            <w:pPr>
              <w:jc w:val="both"/>
              <w:rPr>
                <w:rFonts w:ascii="Arial" w:hAnsi="Arial" w:cs="Arial"/>
              </w:rPr>
            </w:pPr>
          </w:p>
        </w:tc>
      </w:tr>
      <w:tr w:rsidR="00424DA2" w:rsidRPr="00424DA2" w14:paraId="2AE56D24" w14:textId="77777777" w:rsidTr="00424DA2">
        <w:tc>
          <w:tcPr>
            <w:tcW w:w="339" w:type="dxa"/>
            <w:vMerge w:val="restart"/>
            <w:vAlign w:val="center"/>
          </w:tcPr>
          <w:p w14:paraId="37548938" w14:textId="0F7F5717" w:rsidR="00424DA2" w:rsidRPr="00424DA2" w:rsidRDefault="00424DA2" w:rsidP="00F63272">
            <w:pPr>
              <w:jc w:val="both"/>
              <w:rPr>
                <w:rFonts w:ascii="Arial" w:hAnsi="Arial" w:cs="Arial"/>
              </w:rPr>
            </w:pPr>
            <w:r>
              <w:rPr>
                <w:rFonts w:ascii="Arial" w:hAnsi="Arial" w:cs="Arial"/>
              </w:rPr>
              <w:t>4</w:t>
            </w:r>
          </w:p>
        </w:tc>
        <w:tc>
          <w:tcPr>
            <w:tcW w:w="2917" w:type="dxa"/>
          </w:tcPr>
          <w:p w14:paraId="4121091A" w14:textId="77777777" w:rsidR="00424DA2" w:rsidRPr="00424DA2" w:rsidRDefault="00424DA2" w:rsidP="00F63272">
            <w:pPr>
              <w:jc w:val="both"/>
              <w:rPr>
                <w:rFonts w:ascii="Arial" w:hAnsi="Arial" w:cs="Arial"/>
              </w:rPr>
            </w:pPr>
            <w:r w:rsidRPr="00424DA2">
              <w:rPr>
                <w:rFonts w:ascii="Arial" w:hAnsi="Arial" w:cs="Arial"/>
              </w:rPr>
              <w:t>NOMBRES Y APELLIDOS</w:t>
            </w:r>
          </w:p>
        </w:tc>
        <w:tc>
          <w:tcPr>
            <w:tcW w:w="5374" w:type="dxa"/>
          </w:tcPr>
          <w:p w14:paraId="2B670988" w14:textId="77777777" w:rsidR="00424DA2" w:rsidRPr="00424DA2" w:rsidRDefault="00424DA2" w:rsidP="00F63272">
            <w:pPr>
              <w:jc w:val="both"/>
              <w:rPr>
                <w:rFonts w:ascii="Arial" w:hAnsi="Arial" w:cs="Arial"/>
              </w:rPr>
            </w:pPr>
          </w:p>
        </w:tc>
      </w:tr>
      <w:tr w:rsidR="00424DA2" w:rsidRPr="00424DA2" w14:paraId="7174D409" w14:textId="77777777" w:rsidTr="00424DA2">
        <w:tc>
          <w:tcPr>
            <w:tcW w:w="339" w:type="dxa"/>
            <w:vMerge/>
          </w:tcPr>
          <w:p w14:paraId="3E98C389" w14:textId="77777777" w:rsidR="00424DA2" w:rsidRPr="00424DA2" w:rsidRDefault="00424DA2" w:rsidP="00F63272">
            <w:pPr>
              <w:jc w:val="both"/>
              <w:rPr>
                <w:rFonts w:ascii="Arial" w:hAnsi="Arial" w:cs="Arial"/>
              </w:rPr>
            </w:pPr>
          </w:p>
        </w:tc>
        <w:tc>
          <w:tcPr>
            <w:tcW w:w="2917" w:type="dxa"/>
          </w:tcPr>
          <w:p w14:paraId="05924739" w14:textId="77777777" w:rsidR="00424DA2" w:rsidRPr="00424DA2" w:rsidRDefault="00424DA2" w:rsidP="00F63272">
            <w:pPr>
              <w:jc w:val="both"/>
              <w:rPr>
                <w:rFonts w:ascii="Arial" w:hAnsi="Arial" w:cs="Arial"/>
              </w:rPr>
            </w:pPr>
            <w:r w:rsidRPr="00424DA2">
              <w:rPr>
                <w:rFonts w:ascii="Arial" w:hAnsi="Arial" w:cs="Arial"/>
              </w:rPr>
              <w:t>NUMERO DOCUMENTO</w:t>
            </w:r>
          </w:p>
        </w:tc>
        <w:tc>
          <w:tcPr>
            <w:tcW w:w="5374" w:type="dxa"/>
          </w:tcPr>
          <w:p w14:paraId="57C31120" w14:textId="77777777" w:rsidR="00424DA2" w:rsidRPr="00424DA2" w:rsidRDefault="00424DA2" w:rsidP="00F63272">
            <w:pPr>
              <w:jc w:val="both"/>
              <w:rPr>
                <w:rFonts w:ascii="Arial" w:hAnsi="Arial" w:cs="Arial"/>
              </w:rPr>
            </w:pPr>
          </w:p>
        </w:tc>
      </w:tr>
      <w:tr w:rsidR="00424DA2" w:rsidRPr="00424DA2" w14:paraId="20978274" w14:textId="77777777" w:rsidTr="00424DA2">
        <w:tc>
          <w:tcPr>
            <w:tcW w:w="339" w:type="dxa"/>
            <w:vMerge w:val="restart"/>
            <w:vAlign w:val="center"/>
          </w:tcPr>
          <w:p w14:paraId="3BC8D97D" w14:textId="6AAF7238" w:rsidR="00424DA2" w:rsidRPr="00424DA2" w:rsidRDefault="00424DA2" w:rsidP="00F63272">
            <w:pPr>
              <w:jc w:val="both"/>
              <w:rPr>
                <w:rFonts w:ascii="Arial" w:hAnsi="Arial" w:cs="Arial"/>
              </w:rPr>
            </w:pPr>
            <w:r>
              <w:rPr>
                <w:rFonts w:ascii="Arial" w:hAnsi="Arial" w:cs="Arial"/>
              </w:rPr>
              <w:t>5</w:t>
            </w:r>
          </w:p>
        </w:tc>
        <w:tc>
          <w:tcPr>
            <w:tcW w:w="2917" w:type="dxa"/>
          </w:tcPr>
          <w:p w14:paraId="234C653B" w14:textId="77777777" w:rsidR="00424DA2" w:rsidRPr="00424DA2" w:rsidRDefault="00424DA2" w:rsidP="00F63272">
            <w:pPr>
              <w:jc w:val="both"/>
              <w:rPr>
                <w:rFonts w:ascii="Arial" w:hAnsi="Arial" w:cs="Arial"/>
              </w:rPr>
            </w:pPr>
            <w:r w:rsidRPr="00424DA2">
              <w:rPr>
                <w:rFonts w:ascii="Arial" w:hAnsi="Arial" w:cs="Arial"/>
              </w:rPr>
              <w:t>NOMBRES Y APELLIDOS</w:t>
            </w:r>
          </w:p>
        </w:tc>
        <w:tc>
          <w:tcPr>
            <w:tcW w:w="5374" w:type="dxa"/>
          </w:tcPr>
          <w:p w14:paraId="44D45396" w14:textId="77777777" w:rsidR="00424DA2" w:rsidRPr="00424DA2" w:rsidRDefault="00424DA2" w:rsidP="00F63272">
            <w:pPr>
              <w:jc w:val="both"/>
              <w:rPr>
                <w:rFonts w:ascii="Arial" w:hAnsi="Arial" w:cs="Arial"/>
              </w:rPr>
            </w:pPr>
          </w:p>
        </w:tc>
      </w:tr>
      <w:tr w:rsidR="00424DA2" w:rsidRPr="00424DA2" w14:paraId="316F1E26" w14:textId="77777777" w:rsidTr="00424DA2">
        <w:tc>
          <w:tcPr>
            <w:tcW w:w="339" w:type="dxa"/>
            <w:vMerge/>
          </w:tcPr>
          <w:p w14:paraId="6F745143" w14:textId="77777777" w:rsidR="00424DA2" w:rsidRPr="00424DA2" w:rsidRDefault="00424DA2" w:rsidP="00F63272">
            <w:pPr>
              <w:jc w:val="both"/>
              <w:rPr>
                <w:rFonts w:ascii="Arial" w:hAnsi="Arial" w:cs="Arial"/>
              </w:rPr>
            </w:pPr>
          </w:p>
        </w:tc>
        <w:tc>
          <w:tcPr>
            <w:tcW w:w="2917" w:type="dxa"/>
          </w:tcPr>
          <w:p w14:paraId="5C5E6F39" w14:textId="77777777" w:rsidR="00424DA2" w:rsidRPr="00424DA2" w:rsidRDefault="00424DA2" w:rsidP="00F63272">
            <w:pPr>
              <w:jc w:val="both"/>
              <w:rPr>
                <w:rFonts w:ascii="Arial" w:hAnsi="Arial" w:cs="Arial"/>
              </w:rPr>
            </w:pPr>
            <w:r w:rsidRPr="00424DA2">
              <w:rPr>
                <w:rFonts w:ascii="Arial" w:hAnsi="Arial" w:cs="Arial"/>
              </w:rPr>
              <w:t>NUMERO DOCUMENTO</w:t>
            </w:r>
          </w:p>
        </w:tc>
        <w:tc>
          <w:tcPr>
            <w:tcW w:w="5374" w:type="dxa"/>
          </w:tcPr>
          <w:p w14:paraId="2DDDCF86" w14:textId="77777777" w:rsidR="00424DA2" w:rsidRPr="00424DA2" w:rsidRDefault="00424DA2" w:rsidP="00F63272">
            <w:pPr>
              <w:jc w:val="both"/>
              <w:rPr>
                <w:rFonts w:ascii="Arial" w:hAnsi="Arial" w:cs="Arial"/>
              </w:rPr>
            </w:pPr>
          </w:p>
        </w:tc>
      </w:tr>
    </w:tbl>
    <w:p w14:paraId="55098C14" w14:textId="77777777" w:rsidR="00B3614E" w:rsidRPr="006350D6" w:rsidRDefault="00B3614E" w:rsidP="006350D6">
      <w:pPr>
        <w:jc w:val="both"/>
        <w:rPr>
          <w:rFonts w:ascii="Arial" w:hAnsi="Arial" w:cs="Arial"/>
          <w:sz w:val="24"/>
          <w:szCs w:val="24"/>
        </w:rPr>
      </w:pPr>
    </w:p>
    <w:p w14:paraId="6C48A575" w14:textId="77777777" w:rsidR="00424DA2" w:rsidRDefault="00424DA2" w:rsidP="006350D6">
      <w:pPr>
        <w:jc w:val="both"/>
        <w:rPr>
          <w:rFonts w:ascii="Arial" w:hAnsi="Arial" w:cs="Arial"/>
          <w:sz w:val="24"/>
          <w:szCs w:val="24"/>
          <w:lang w:val="es-CO"/>
        </w:rPr>
      </w:pPr>
    </w:p>
    <w:p w14:paraId="3DFC7581" w14:textId="77777777" w:rsidR="00424DA2" w:rsidRDefault="00424DA2" w:rsidP="006350D6">
      <w:pPr>
        <w:jc w:val="both"/>
        <w:rPr>
          <w:rFonts w:ascii="Arial" w:hAnsi="Arial" w:cs="Arial"/>
          <w:sz w:val="24"/>
          <w:szCs w:val="24"/>
          <w:lang w:val="es-CO"/>
        </w:rPr>
      </w:pPr>
    </w:p>
    <w:p w14:paraId="79F985E8" w14:textId="373A37DE" w:rsidR="004168DA" w:rsidRPr="006350D6" w:rsidRDefault="00000000" w:rsidP="006350D6">
      <w:pPr>
        <w:jc w:val="both"/>
        <w:rPr>
          <w:rFonts w:ascii="Arial" w:hAnsi="Arial" w:cs="Arial"/>
          <w:sz w:val="24"/>
          <w:szCs w:val="24"/>
          <w:lang w:val="es-CO"/>
        </w:rPr>
      </w:pPr>
      <w:r w:rsidRPr="006350D6">
        <w:rPr>
          <w:rFonts w:ascii="Arial" w:hAnsi="Arial" w:cs="Arial"/>
          <w:sz w:val="24"/>
          <w:szCs w:val="24"/>
          <w:lang w:val="es-CO"/>
        </w:rPr>
        <w:t>Declaramos bajo la gravedad de juramento que la información consignada es veraz y que contamos con la plena disposición para asumir los compromisos propios de la presente convocatoria en caso de resultar ganadores.</w:t>
      </w:r>
    </w:p>
    <w:p w14:paraId="7493090B" w14:textId="77777777" w:rsidR="004168DA" w:rsidRPr="006350D6" w:rsidRDefault="00000000" w:rsidP="006350D6">
      <w:pPr>
        <w:jc w:val="both"/>
        <w:rPr>
          <w:rFonts w:ascii="Arial" w:hAnsi="Arial" w:cs="Arial"/>
          <w:sz w:val="24"/>
          <w:szCs w:val="24"/>
          <w:lang w:val="es-CO"/>
        </w:rPr>
      </w:pPr>
      <w:r w:rsidRPr="006350D6">
        <w:rPr>
          <w:rFonts w:ascii="Arial" w:hAnsi="Arial" w:cs="Arial"/>
          <w:sz w:val="24"/>
          <w:szCs w:val="24"/>
          <w:lang w:val="es-CO"/>
        </w:rPr>
        <w:t>En constancia, firmamos en la ciudad de ____________, a los ___ días del mes de ____________ del año 2025.</w:t>
      </w:r>
    </w:p>
    <w:p w14:paraId="47CEDD43" w14:textId="77777777" w:rsidR="004168DA" w:rsidRDefault="00000000" w:rsidP="006350D6">
      <w:pPr>
        <w:rPr>
          <w:rFonts w:ascii="Arial" w:hAnsi="Arial" w:cs="Arial"/>
          <w:i/>
          <w:iCs/>
          <w:sz w:val="24"/>
          <w:szCs w:val="24"/>
          <w:u w:val="single"/>
          <w:lang w:val="es-CO"/>
        </w:rPr>
      </w:pPr>
      <w:r w:rsidRPr="006350D6">
        <w:rPr>
          <w:rFonts w:ascii="Arial" w:hAnsi="Arial" w:cs="Arial"/>
          <w:sz w:val="24"/>
          <w:szCs w:val="24"/>
          <w:lang w:val="es-CO"/>
        </w:rPr>
        <w:br/>
      </w:r>
      <w:r w:rsidRPr="006350D6">
        <w:rPr>
          <w:rFonts w:ascii="Arial" w:hAnsi="Arial" w:cs="Arial"/>
          <w:i/>
          <w:iCs/>
          <w:sz w:val="24"/>
          <w:szCs w:val="24"/>
          <w:u w:val="single"/>
          <w:lang w:val="es-CO"/>
        </w:rPr>
        <w:t>FIRMAS DE TODOS LOS INTEGRANTES</w:t>
      </w:r>
      <w:r w:rsidRPr="006350D6">
        <w:rPr>
          <w:rFonts w:ascii="Arial" w:hAnsi="Arial" w:cs="Arial"/>
          <w:i/>
          <w:iCs/>
          <w:sz w:val="24"/>
          <w:szCs w:val="24"/>
          <w:u w:val="single"/>
          <w:lang w:val="es-CO"/>
        </w:rPr>
        <w:br/>
      </w:r>
    </w:p>
    <w:p w14:paraId="11036955" w14:textId="77777777" w:rsidR="00424DA2" w:rsidRDefault="00424DA2" w:rsidP="006350D6">
      <w:pPr>
        <w:rPr>
          <w:rFonts w:ascii="Arial" w:hAnsi="Arial" w:cs="Arial"/>
          <w:i/>
          <w:iCs/>
          <w:sz w:val="24"/>
          <w:szCs w:val="24"/>
          <w:u w:val="single"/>
          <w:lang w:val="es-CO"/>
        </w:rPr>
      </w:pPr>
    </w:p>
    <w:p w14:paraId="794EB65D" w14:textId="77777777" w:rsidR="00424DA2" w:rsidRDefault="00424DA2" w:rsidP="00424DA2">
      <w:pPr>
        <w:pStyle w:val="Sinespaciado"/>
        <w:rPr>
          <w:lang w:val="es-CO"/>
        </w:rPr>
      </w:pPr>
      <w:r>
        <w:rPr>
          <w:lang w:val="es-CO"/>
        </w:rPr>
        <w:t>_____________________________________</w:t>
      </w:r>
    </w:p>
    <w:p w14:paraId="3D4CE44F" w14:textId="46C8F20E" w:rsidR="00424DA2" w:rsidRDefault="00424DA2" w:rsidP="00424DA2">
      <w:pPr>
        <w:pStyle w:val="Sinespaciado"/>
      </w:pPr>
      <w:r>
        <w:t xml:space="preserve">FIRMA </w:t>
      </w:r>
    </w:p>
    <w:p w14:paraId="5009CF56" w14:textId="05A59B8B" w:rsidR="00424DA2" w:rsidRPr="00424DA2" w:rsidRDefault="00424DA2" w:rsidP="00424DA2">
      <w:pPr>
        <w:pStyle w:val="Sinespaciado"/>
        <w:rPr>
          <w:lang w:val="es-CO"/>
        </w:rPr>
      </w:pPr>
      <w:r w:rsidRPr="00424DA2">
        <w:t>NOMBRES Y APELLIDOS</w:t>
      </w:r>
    </w:p>
    <w:p w14:paraId="270BAA90" w14:textId="77777777" w:rsidR="00424DA2" w:rsidRDefault="00424DA2" w:rsidP="006350D6">
      <w:pPr>
        <w:rPr>
          <w:rFonts w:ascii="Arial" w:hAnsi="Arial" w:cs="Arial"/>
          <w:sz w:val="24"/>
          <w:szCs w:val="24"/>
          <w:lang w:val="es-CO"/>
        </w:rPr>
      </w:pPr>
    </w:p>
    <w:p w14:paraId="577CCD8C" w14:textId="77777777" w:rsidR="00424DA2" w:rsidRPr="00424DA2" w:rsidRDefault="00424DA2" w:rsidP="006350D6">
      <w:pPr>
        <w:rPr>
          <w:rFonts w:ascii="Arial" w:hAnsi="Arial" w:cs="Arial"/>
          <w:sz w:val="24"/>
          <w:szCs w:val="24"/>
          <w:lang w:val="es-CO"/>
        </w:rPr>
      </w:pPr>
    </w:p>
    <w:p w14:paraId="55C1B50F" w14:textId="77777777" w:rsidR="00424DA2" w:rsidRDefault="00424DA2" w:rsidP="00424DA2">
      <w:pPr>
        <w:pStyle w:val="Sinespaciado"/>
        <w:rPr>
          <w:lang w:val="es-CO"/>
        </w:rPr>
      </w:pPr>
      <w:r>
        <w:rPr>
          <w:lang w:val="es-CO"/>
        </w:rPr>
        <w:t>_____________________________________</w:t>
      </w:r>
    </w:p>
    <w:p w14:paraId="034BDAD1" w14:textId="77777777" w:rsidR="00424DA2" w:rsidRDefault="00424DA2" w:rsidP="00424DA2">
      <w:pPr>
        <w:pStyle w:val="Sinespaciado"/>
      </w:pPr>
      <w:r>
        <w:t xml:space="preserve">FIRMA </w:t>
      </w:r>
    </w:p>
    <w:p w14:paraId="101639A7" w14:textId="77777777" w:rsidR="00424DA2" w:rsidRPr="00424DA2" w:rsidRDefault="00424DA2" w:rsidP="00424DA2">
      <w:pPr>
        <w:pStyle w:val="Sinespaciado"/>
        <w:rPr>
          <w:lang w:val="es-CO"/>
        </w:rPr>
      </w:pPr>
      <w:r w:rsidRPr="00424DA2">
        <w:t>NOMBRES Y APELLIDOS</w:t>
      </w:r>
    </w:p>
    <w:p w14:paraId="7247DF2E" w14:textId="77777777" w:rsidR="00424DA2" w:rsidRDefault="00424DA2" w:rsidP="006350D6">
      <w:pPr>
        <w:rPr>
          <w:rFonts w:ascii="Arial" w:hAnsi="Arial" w:cs="Arial"/>
          <w:i/>
          <w:iCs/>
          <w:sz w:val="24"/>
          <w:szCs w:val="24"/>
          <w:u w:val="single"/>
          <w:lang w:val="es-CO"/>
        </w:rPr>
      </w:pPr>
    </w:p>
    <w:p w14:paraId="45F73E67" w14:textId="77777777" w:rsidR="00424DA2" w:rsidRDefault="00424DA2" w:rsidP="006350D6">
      <w:pPr>
        <w:rPr>
          <w:rFonts w:ascii="Arial" w:hAnsi="Arial" w:cs="Arial"/>
          <w:i/>
          <w:iCs/>
          <w:sz w:val="24"/>
          <w:szCs w:val="24"/>
          <w:u w:val="single"/>
          <w:lang w:val="es-CO"/>
        </w:rPr>
      </w:pPr>
    </w:p>
    <w:p w14:paraId="662DA6FD" w14:textId="77777777" w:rsidR="00424DA2" w:rsidRDefault="00424DA2" w:rsidP="00424DA2">
      <w:pPr>
        <w:pStyle w:val="Sinespaciado"/>
        <w:rPr>
          <w:lang w:val="es-CO"/>
        </w:rPr>
      </w:pPr>
      <w:r>
        <w:rPr>
          <w:lang w:val="es-CO"/>
        </w:rPr>
        <w:t>_____________________________________</w:t>
      </w:r>
    </w:p>
    <w:p w14:paraId="006C344C" w14:textId="77777777" w:rsidR="00424DA2" w:rsidRDefault="00424DA2" w:rsidP="00424DA2">
      <w:pPr>
        <w:pStyle w:val="Sinespaciado"/>
      </w:pPr>
      <w:r>
        <w:t xml:space="preserve">FIRMA </w:t>
      </w:r>
    </w:p>
    <w:p w14:paraId="521EE8CD" w14:textId="77777777" w:rsidR="00424DA2" w:rsidRPr="00424DA2" w:rsidRDefault="00424DA2" w:rsidP="00424DA2">
      <w:pPr>
        <w:pStyle w:val="Sinespaciado"/>
        <w:rPr>
          <w:lang w:val="es-CO"/>
        </w:rPr>
      </w:pPr>
      <w:r w:rsidRPr="00424DA2">
        <w:t>NOMBRES Y APELLIDOS</w:t>
      </w:r>
    </w:p>
    <w:p w14:paraId="23469778" w14:textId="77777777" w:rsidR="00424DA2" w:rsidRDefault="00424DA2" w:rsidP="006350D6">
      <w:pPr>
        <w:rPr>
          <w:rFonts w:ascii="Arial" w:hAnsi="Arial" w:cs="Arial"/>
          <w:i/>
          <w:iCs/>
          <w:sz w:val="24"/>
          <w:szCs w:val="24"/>
          <w:u w:val="single"/>
          <w:lang w:val="es-CO"/>
        </w:rPr>
      </w:pPr>
    </w:p>
    <w:p w14:paraId="610D692A" w14:textId="77777777" w:rsidR="00424DA2" w:rsidRDefault="00424DA2" w:rsidP="006350D6">
      <w:pPr>
        <w:rPr>
          <w:rFonts w:ascii="Arial" w:hAnsi="Arial" w:cs="Arial"/>
          <w:i/>
          <w:iCs/>
          <w:sz w:val="24"/>
          <w:szCs w:val="24"/>
          <w:u w:val="single"/>
          <w:lang w:val="es-CO"/>
        </w:rPr>
      </w:pPr>
    </w:p>
    <w:p w14:paraId="7D0EADC4" w14:textId="77777777" w:rsidR="00424DA2" w:rsidRDefault="00424DA2" w:rsidP="00424DA2">
      <w:pPr>
        <w:pStyle w:val="Sinespaciado"/>
        <w:rPr>
          <w:lang w:val="es-CO"/>
        </w:rPr>
      </w:pPr>
      <w:r>
        <w:rPr>
          <w:lang w:val="es-CO"/>
        </w:rPr>
        <w:t>_____________________________________</w:t>
      </w:r>
    </w:p>
    <w:p w14:paraId="372D28E5" w14:textId="77777777" w:rsidR="00424DA2" w:rsidRDefault="00424DA2" w:rsidP="00424DA2">
      <w:pPr>
        <w:pStyle w:val="Sinespaciado"/>
      </w:pPr>
      <w:r>
        <w:t xml:space="preserve">FIRMA </w:t>
      </w:r>
    </w:p>
    <w:p w14:paraId="5A86BA39" w14:textId="77777777" w:rsidR="00424DA2" w:rsidRPr="00424DA2" w:rsidRDefault="00424DA2" w:rsidP="00424DA2">
      <w:pPr>
        <w:pStyle w:val="Sinespaciado"/>
        <w:rPr>
          <w:lang w:val="es-CO"/>
        </w:rPr>
      </w:pPr>
      <w:r w:rsidRPr="00424DA2">
        <w:t>NOMBRES Y APELLIDOS</w:t>
      </w:r>
    </w:p>
    <w:p w14:paraId="57D40D4A" w14:textId="77777777" w:rsidR="00424DA2" w:rsidRDefault="00424DA2" w:rsidP="006350D6">
      <w:pPr>
        <w:rPr>
          <w:rFonts w:ascii="Arial" w:hAnsi="Arial" w:cs="Arial"/>
          <w:i/>
          <w:iCs/>
          <w:sz w:val="24"/>
          <w:szCs w:val="24"/>
          <w:u w:val="single"/>
          <w:lang w:val="es-CO"/>
        </w:rPr>
      </w:pPr>
    </w:p>
    <w:p w14:paraId="3BF69714" w14:textId="77777777" w:rsidR="00424DA2" w:rsidRDefault="00424DA2" w:rsidP="006350D6">
      <w:pPr>
        <w:rPr>
          <w:rFonts w:ascii="Arial" w:hAnsi="Arial" w:cs="Arial"/>
          <w:i/>
          <w:iCs/>
          <w:sz w:val="24"/>
          <w:szCs w:val="24"/>
          <w:u w:val="single"/>
          <w:lang w:val="es-CO"/>
        </w:rPr>
      </w:pPr>
    </w:p>
    <w:p w14:paraId="02E30E4D" w14:textId="77777777" w:rsidR="00424DA2" w:rsidRDefault="00424DA2" w:rsidP="00424DA2">
      <w:pPr>
        <w:pStyle w:val="Sinespaciado"/>
        <w:rPr>
          <w:lang w:val="es-CO"/>
        </w:rPr>
      </w:pPr>
      <w:r>
        <w:rPr>
          <w:lang w:val="es-CO"/>
        </w:rPr>
        <w:t>_____________________________________</w:t>
      </w:r>
    </w:p>
    <w:p w14:paraId="5BA85399" w14:textId="77777777" w:rsidR="00424DA2" w:rsidRDefault="00424DA2" w:rsidP="00424DA2">
      <w:pPr>
        <w:pStyle w:val="Sinespaciado"/>
      </w:pPr>
      <w:r>
        <w:t xml:space="preserve">FIRMA </w:t>
      </w:r>
    </w:p>
    <w:p w14:paraId="639BF431" w14:textId="77777777" w:rsidR="00424DA2" w:rsidRPr="00424DA2" w:rsidRDefault="00424DA2" w:rsidP="00424DA2">
      <w:pPr>
        <w:pStyle w:val="Sinespaciado"/>
        <w:rPr>
          <w:lang w:val="es-CO"/>
        </w:rPr>
      </w:pPr>
      <w:r w:rsidRPr="00424DA2">
        <w:t>NOMBRES Y APELLIDOS</w:t>
      </w:r>
    </w:p>
    <w:p w14:paraId="7123BBA8" w14:textId="77777777" w:rsidR="00424DA2" w:rsidRPr="006350D6" w:rsidRDefault="00424DA2" w:rsidP="006350D6">
      <w:pPr>
        <w:rPr>
          <w:rFonts w:ascii="Arial" w:hAnsi="Arial" w:cs="Arial"/>
          <w:i/>
          <w:iCs/>
          <w:sz w:val="24"/>
          <w:szCs w:val="24"/>
          <w:u w:val="single"/>
          <w:lang w:val="es-CO"/>
        </w:rPr>
      </w:pPr>
    </w:p>
    <w:sectPr w:rsidR="00424DA2" w:rsidRPr="006350D6" w:rsidSect="00424DA2">
      <w:headerReference w:type="default" r:id="rId8"/>
      <w:footerReference w:type="default" r:id="rId9"/>
      <w:pgSz w:w="12240" w:h="15840"/>
      <w:pgMar w:top="1440" w:right="1800" w:bottom="1440" w:left="180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C991" w14:textId="77777777" w:rsidR="0062325E" w:rsidRDefault="0062325E" w:rsidP="00424DA2">
      <w:pPr>
        <w:spacing w:after="0" w:line="240" w:lineRule="auto"/>
      </w:pPr>
      <w:r>
        <w:separator/>
      </w:r>
    </w:p>
  </w:endnote>
  <w:endnote w:type="continuationSeparator" w:id="0">
    <w:p w14:paraId="44ADA3C3" w14:textId="77777777" w:rsidR="0062325E" w:rsidRDefault="0062325E" w:rsidP="0042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A721" w14:textId="77777777" w:rsidR="00424DA2" w:rsidRDefault="00424DA2">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es-ES"/>
      </w:rPr>
      <w:t>Página</w:t>
    </w:r>
    <w:r>
      <w:rPr>
        <w:color w:val="548DD4" w:themeColor="text2" w:themeTint="99"/>
        <w:sz w:val="24"/>
        <w:szCs w:val="24"/>
        <w:lang w:val="es-ES"/>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es-ES"/>
      </w:rPr>
      <w:t>1</w:t>
    </w:r>
    <w:r>
      <w:rPr>
        <w:color w:val="17365D" w:themeColor="text2" w:themeShade="BF"/>
        <w:sz w:val="24"/>
        <w:szCs w:val="24"/>
      </w:rPr>
      <w:fldChar w:fldCharType="end"/>
    </w:r>
    <w:r>
      <w:rPr>
        <w:color w:val="17365D" w:themeColor="text2" w:themeShade="BF"/>
        <w:sz w:val="24"/>
        <w:szCs w:val="24"/>
        <w:lang w:val="es-ES"/>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es-ES"/>
      </w:rPr>
      <w:t>1</w:t>
    </w:r>
    <w:r>
      <w:rPr>
        <w:color w:val="17365D" w:themeColor="text2" w:themeShade="BF"/>
        <w:sz w:val="24"/>
        <w:szCs w:val="24"/>
      </w:rPr>
      <w:fldChar w:fldCharType="end"/>
    </w:r>
  </w:p>
  <w:p w14:paraId="55DA9B47" w14:textId="77777777" w:rsidR="00424DA2" w:rsidRDefault="00424D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7EFE" w14:textId="77777777" w:rsidR="0062325E" w:rsidRDefault="0062325E" w:rsidP="00424DA2">
      <w:pPr>
        <w:spacing w:after="0" w:line="240" w:lineRule="auto"/>
      </w:pPr>
      <w:r>
        <w:separator/>
      </w:r>
    </w:p>
  </w:footnote>
  <w:footnote w:type="continuationSeparator" w:id="0">
    <w:p w14:paraId="77A45F94" w14:textId="77777777" w:rsidR="0062325E" w:rsidRDefault="0062325E" w:rsidP="00424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1732" w14:textId="0AB9210E" w:rsidR="00424DA2" w:rsidRPr="00424DA2" w:rsidRDefault="00424DA2" w:rsidP="00424DA2">
    <w:pPr>
      <w:pStyle w:val="Ttulo1"/>
      <w:jc w:val="center"/>
      <w:rPr>
        <w:rFonts w:ascii="Arial" w:hAnsi="Arial" w:cs="Arial"/>
        <w:color w:val="auto"/>
        <w:sz w:val="24"/>
        <w:szCs w:val="24"/>
        <w:lang w:val="es-CO"/>
      </w:rPr>
    </w:pPr>
    <w:r w:rsidRPr="006350D6">
      <w:rPr>
        <w:rFonts w:ascii="Arial" w:hAnsi="Arial" w:cs="Arial"/>
        <w:color w:val="auto"/>
        <w:sz w:val="24"/>
        <w:szCs w:val="24"/>
        <w:lang w:val="es-CO"/>
      </w:rPr>
      <w:t>CARTA DE CONSTITUCIÓN DE GRUPO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308389117">
    <w:abstractNumId w:val="8"/>
  </w:num>
  <w:num w:numId="2" w16cid:durableId="451051043">
    <w:abstractNumId w:val="6"/>
  </w:num>
  <w:num w:numId="3" w16cid:durableId="1437939401">
    <w:abstractNumId w:val="5"/>
  </w:num>
  <w:num w:numId="4" w16cid:durableId="640429068">
    <w:abstractNumId w:val="4"/>
  </w:num>
  <w:num w:numId="5" w16cid:durableId="1443573577">
    <w:abstractNumId w:val="7"/>
  </w:num>
  <w:num w:numId="6" w16cid:durableId="448747415">
    <w:abstractNumId w:val="3"/>
  </w:num>
  <w:num w:numId="7" w16cid:durableId="395469074">
    <w:abstractNumId w:val="2"/>
  </w:num>
  <w:num w:numId="8" w16cid:durableId="460999847">
    <w:abstractNumId w:val="1"/>
  </w:num>
  <w:num w:numId="9" w16cid:durableId="64824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451AE"/>
    <w:rsid w:val="004168DA"/>
    <w:rsid w:val="00424DA2"/>
    <w:rsid w:val="0062325E"/>
    <w:rsid w:val="006350D6"/>
    <w:rsid w:val="00812327"/>
    <w:rsid w:val="00AA1D8D"/>
    <w:rsid w:val="00B3614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33ADE7"/>
  <w14:defaultImageDpi w14:val="300"/>
  <w15:docId w15:val="{30F8F0D9-29F4-4310-9B84-EECE45E5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1419</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Leonardy Hernandez</cp:lastModifiedBy>
  <cp:revision>2</cp:revision>
  <dcterms:created xsi:type="dcterms:W3CDTF">2025-08-22T21:08:00Z</dcterms:created>
  <dcterms:modified xsi:type="dcterms:W3CDTF">2025-08-22T21:08:00Z</dcterms:modified>
  <cp:category/>
</cp:coreProperties>
</file>